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0B21" w14:textId="77777777" w:rsidR="003C2ACF" w:rsidRPr="00F0093C" w:rsidRDefault="00000000" w:rsidP="00F0093C">
      <w:pPr>
        <w:pStyle w:val="Heading1"/>
        <w:rPr>
          <w:rFonts w:ascii="Times New Roman" w:hAnsi="Times New Roman" w:cs="Times New Roman"/>
          <w:color w:val="auto"/>
        </w:rPr>
      </w:pPr>
      <w:r w:rsidRPr="00F0093C">
        <w:rPr>
          <w:rFonts w:ascii="Times New Roman" w:hAnsi="Times New Roman" w:cs="Times New Roman"/>
          <w:color w:val="auto"/>
        </w:rPr>
        <w:t>Former Bennett Freeze Area (FBFA) Home Repair Application Form</w:t>
      </w:r>
    </w:p>
    <w:p w14:paraId="53D6B087" w14:textId="77777777" w:rsidR="003C2ACF" w:rsidRPr="00F0093C" w:rsidRDefault="00000000" w:rsidP="00F0093C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Program Administered By: Navajo Hopi Land Commission Office (NHLCO)</w:t>
      </w:r>
    </w:p>
    <w:p w14:paraId="6E3F0614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Purpose: This program provides building materials for repairs to existing homes located in the Former Bennett Freeze Area (FBFA).</w:t>
      </w:r>
    </w:p>
    <w:p w14:paraId="02D921B5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Note: Funds may only be used for building materials. Labor, tools, and cash payments are not allowed.</w:t>
      </w:r>
    </w:p>
    <w:p w14:paraId="5EEEDAB8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0C49A701" w14:textId="77777777" w:rsidR="003C2ACF" w:rsidRPr="00F0093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93C">
        <w:rPr>
          <w:rFonts w:ascii="Times New Roman" w:hAnsi="Times New Roman" w:cs="Times New Roman"/>
          <w:b/>
          <w:bCs/>
          <w:sz w:val="24"/>
          <w:szCs w:val="24"/>
        </w:rPr>
        <w:t>SECTION 1 – APPLICANT INFORMATION</w:t>
      </w:r>
    </w:p>
    <w:p w14:paraId="009899E6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Full Name: ______________________________________________</w:t>
      </w:r>
    </w:p>
    <w:p w14:paraId="7954B96F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Navajo Nation Census Number (if available): ______________________________</w:t>
      </w:r>
    </w:p>
    <w:p w14:paraId="425ACFF6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Date of Birth: ______________________________</w:t>
      </w:r>
    </w:p>
    <w:p w14:paraId="30E8E051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Phone Number: ______________________________</w:t>
      </w:r>
    </w:p>
    <w:p w14:paraId="70F255FE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Email Address (optional): ______________________________</w:t>
      </w:r>
    </w:p>
    <w:p w14:paraId="1BD9F7EC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1408DBF3" w14:textId="77777777" w:rsidR="003C2ACF" w:rsidRPr="00F0093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93C">
        <w:rPr>
          <w:rFonts w:ascii="Times New Roman" w:hAnsi="Times New Roman" w:cs="Times New Roman"/>
          <w:b/>
          <w:bCs/>
          <w:sz w:val="24"/>
          <w:szCs w:val="24"/>
        </w:rPr>
        <w:t>SECTION 2 – HOUSEHOLD INFORMATION</w:t>
      </w:r>
    </w:p>
    <w:p w14:paraId="32EAAA22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Physical Address / Community: ______________________________________________</w:t>
      </w:r>
    </w:p>
    <w:p w14:paraId="6F8D9E4F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Chapter: ______________________________________________</w:t>
      </w:r>
    </w:p>
    <w:p w14:paraId="26FF333D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Number of People Living in Home: ______________________________</w:t>
      </w:r>
    </w:p>
    <w:p w14:paraId="275D6C6D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Number of Elders (60+): ______________________________</w:t>
      </w:r>
    </w:p>
    <w:p w14:paraId="46154D17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Number of Children (under 18): ______________________________</w:t>
      </w:r>
    </w:p>
    <w:p w14:paraId="3A3B4DBD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10221219" w14:textId="77777777" w:rsidR="003C2ACF" w:rsidRPr="00F0093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93C">
        <w:rPr>
          <w:rFonts w:ascii="Times New Roman" w:hAnsi="Times New Roman" w:cs="Times New Roman"/>
          <w:b/>
          <w:bCs/>
          <w:sz w:val="24"/>
          <w:szCs w:val="24"/>
        </w:rPr>
        <w:t>SECTION 3 – HOME OWNERSHIP / RESIDENCY</w:t>
      </w:r>
    </w:p>
    <w:p w14:paraId="061CF2AC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 xml:space="preserve">Do you own </w:t>
      </w:r>
      <w:proofErr w:type="gramStart"/>
      <w:r w:rsidRPr="00F0093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F0093C">
        <w:rPr>
          <w:rFonts w:ascii="Times New Roman" w:hAnsi="Times New Roman" w:cs="Times New Roman"/>
          <w:sz w:val="24"/>
          <w:szCs w:val="24"/>
        </w:rPr>
        <w:t xml:space="preserve"> home?   </w:t>
      </w: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Yes   </w:t>
      </w: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1F965CB2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 w:rsidRPr="00F0093C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F0093C">
        <w:rPr>
          <w:rFonts w:ascii="Times New Roman" w:hAnsi="Times New Roman" w:cs="Times New Roman"/>
          <w:sz w:val="24"/>
          <w:szCs w:val="24"/>
        </w:rPr>
        <w:t>, explain your relationship to the homeowner: ______________________________________________</w:t>
      </w:r>
    </w:p>
    <w:p w14:paraId="666ED295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lastRenderedPageBreak/>
        <w:t xml:space="preserve">Is this your primary residence?   </w:t>
      </w: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Yes   </w:t>
      </w: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49187A1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Year home was built (if known): ______________________________</w:t>
      </w:r>
    </w:p>
    <w:p w14:paraId="1E0CFBBD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732249BD" w14:textId="77777777" w:rsidR="003C2ACF" w:rsidRPr="00F0093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93C">
        <w:rPr>
          <w:rFonts w:ascii="Times New Roman" w:hAnsi="Times New Roman" w:cs="Times New Roman"/>
          <w:b/>
          <w:bCs/>
          <w:sz w:val="24"/>
          <w:szCs w:val="24"/>
        </w:rPr>
        <w:t>SECTION 4 – TYPE OF REPAIR NEEDED (check all that apply)</w:t>
      </w:r>
    </w:p>
    <w:p w14:paraId="0573CDD3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Roof repair or replacement</w:t>
      </w:r>
    </w:p>
    <w:p w14:paraId="46ABDC5D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Door replacement</w:t>
      </w:r>
    </w:p>
    <w:p w14:paraId="4A31A4EA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Window replacement</w:t>
      </w:r>
    </w:p>
    <w:p w14:paraId="6D9089A2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Floor repair</w:t>
      </w:r>
    </w:p>
    <w:p w14:paraId="5CFD09E1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Wall or framing repair</w:t>
      </w:r>
    </w:p>
    <w:p w14:paraId="7270EAA8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Insulation / weatherization</w:t>
      </w:r>
    </w:p>
    <w:p w14:paraId="70E71AC7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Structural stabilization</w:t>
      </w:r>
    </w:p>
    <w:p w14:paraId="6CFB25EC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Other: ______________________________________________</w:t>
      </w:r>
    </w:p>
    <w:p w14:paraId="79EAC2A5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3E3A3425" w14:textId="77777777" w:rsidR="003C2ACF" w:rsidRPr="00F0093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93C">
        <w:rPr>
          <w:rFonts w:ascii="Times New Roman" w:hAnsi="Times New Roman" w:cs="Times New Roman"/>
          <w:b/>
          <w:bCs/>
          <w:sz w:val="24"/>
          <w:szCs w:val="24"/>
        </w:rPr>
        <w:t>SECTION 5 – DESCRIPTION OF HOME DAMAGE OR REPAIR NEED</w:t>
      </w:r>
    </w:p>
    <w:p w14:paraId="59EF4130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Describe the condition of the home and repairs needed:</w:t>
      </w:r>
    </w:p>
    <w:p w14:paraId="4AA4AECC" w14:textId="4D435DFA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AD29237" w14:textId="6FE7CC0C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B40141B" w14:textId="40B097EF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4503EA1" w14:textId="543DA8C0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57F72D7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65657F77" w14:textId="77777777" w:rsidR="003C2ACF" w:rsidRPr="00F0093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93C">
        <w:rPr>
          <w:rFonts w:ascii="Times New Roman" w:hAnsi="Times New Roman" w:cs="Times New Roman"/>
          <w:b/>
          <w:bCs/>
          <w:sz w:val="24"/>
          <w:szCs w:val="24"/>
        </w:rPr>
        <w:t>SECTION 6 – REQUESTED BUILDING MATERIALS</w:t>
      </w:r>
    </w:p>
    <w:p w14:paraId="01D7DE83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List the materials needed for the repair (example: lumber, roofing sheets, plywood, insulation, etc.):</w:t>
      </w:r>
    </w:p>
    <w:p w14:paraId="517FF8BE" w14:textId="2C24AAF8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57670DC" w14:textId="5D0E4041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BD47E9E" w14:textId="17F1CA66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</w:p>
    <w:p w14:paraId="420A2CF2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Estimated Quantity: __________________________________________________________</w:t>
      </w:r>
    </w:p>
    <w:p w14:paraId="1B6B0693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73E7F3E4" w14:textId="77777777" w:rsidR="003C2ACF" w:rsidRPr="00F0093C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093C">
        <w:rPr>
          <w:rFonts w:ascii="Times New Roman" w:hAnsi="Times New Roman" w:cs="Times New Roman"/>
          <w:b/>
          <w:bCs/>
          <w:sz w:val="24"/>
          <w:szCs w:val="24"/>
        </w:rPr>
        <w:t>SECTION 7 – SUPPORTING DOCUMENTATION (attach if available)</w:t>
      </w:r>
    </w:p>
    <w:p w14:paraId="24845E67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Photos of home damage</w:t>
      </w:r>
    </w:p>
    <w:p w14:paraId="0526508A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Home site lease or land use documentation</w:t>
      </w:r>
    </w:p>
    <w:p w14:paraId="29EC7DAC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Identification</w:t>
      </w:r>
    </w:p>
    <w:p w14:paraId="709E0A85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Additional documentation</w:t>
      </w:r>
    </w:p>
    <w:p w14:paraId="7A0684C0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671FC471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SECTION 8 – APPLICANT CERTIFICATION</w:t>
      </w:r>
    </w:p>
    <w:p w14:paraId="48C00548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I certify that the information provided in this application is true and correct. I understand that FBFA Escrow Funds may only be used for building materials for home repairs.</w:t>
      </w:r>
    </w:p>
    <w:p w14:paraId="09977A05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Applicant Signature: ______________________________________________</w:t>
      </w:r>
    </w:p>
    <w:p w14:paraId="1330C3A6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Date: ______________________________</w:t>
      </w:r>
    </w:p>
    <w:p w14:paraId="50CE62C3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18AFBA2B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SECTION 9 – CHAPTER VERIFICATION (if applicable)</w:t>
      </w:r>
    </w:p>
    <w:p w14:paraId="2885C99B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Chapter Official Name: ______________________________________________</w:t>
      </w:r>
    </w:p>
    <w:p w14:paraId="2F940BD0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Title: ______________________________________________</w:t>
      </w:r>
    </w:p>
    <w:p w14:paraId="5D95EF7F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Signature: ______________________________________________</w:t>
      </w:r>
    </w:p>
    <w:p w14:paraId="5C11B92C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Date: ______________________________</w:t>
      </w:r>
    </w:p>
    <w:p w14:paraId="2EF9A540" w14:textId="77777777" w:rsidR="003C2ACF" w:rsidRPr="00F0093C" w:rsidRDefault="003C2ACF">
      <w:pPr>
        <w:rPr>
          <w:rFonts w:ascii="Times New Roman" w:hAnsi="Times New Roman" w:cs="Times New Roman"/>
          <w:sz w:val="24"/>
          <w:szCs w:val="24"/>
        </w:rPr>
      </w:pPr>
    </w:p>
    <w:p w14:paraId="3A45610A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SECTION 10 – NHLCO USE ONLY</w:t>
      </w:r>
    </w:p>
    <w:p w14:paraId="12A89FD7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Application Received Date: ______________________________</w:t>
      </w:r>
    </w:p>
    <w:p w14:paraId="6A08C176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Reviewed By: ______________________________________________</w:t>
      </w:r>
    </w:p>
    <w:p w14:paraId="6CF2BB35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lastRenderedPageBreak/>
        <w:t xml:space="preserve">Eligibility Determination:  </w:t>
      </w: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Approved   </w:t>
      </w: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Denied   </w:t>
      </w:r>
      <w:r w:rsidRPr="00F0093C">
        <w:rPr>
          <w:rFonts w:ascii="Segoe UI Symbol" w:hAnsi="Segoe UI Symbol" w:cs="Segoe UI Symbol"/>
          <w:sz w:val="24"/>
          <w:szCs w:val="24"/>
        </w:rPr>
        <w:t>☐</w:t>
      </w:r>
      <w:r w:rsidRPr="00F0093C">
        <w:rPr>
          <w:rFonts w:ascii="Times New Roman" w:hAnsi="Times New Roman" w:cs="Times New Roman"/>
          <w:sz w:val="24"/>
          <w:szCs w:val="24"/>
        </w:rPr>
        <w:t xml:space="preserve"> Pending</w:t>
      </w:r>
    </w:p>
    <w:p w14:paraId="3704DD4F" w14:textId="77777777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Notes:</w:t>
      </w:r>
    </w:p>
    <w:p w14:paraId="50AAFFAF" w14:textId="70AAB582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B1FAA33" w14:textId="11FB17D8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8D14743" w14:textId="659FED31" w:rsidR="003C2ACF" w:rsidRPr="00F0093C" w:rsidRDefault="00000000">
      <w:pPr>
        <w:rPr>
          <w:rFonts w:ascii="Times New Roman" w:hAnsi="Times New Roman" w:cs="Times New Roman"/>
          <w:sz w:val="24"/>
          <w:szCs w:val="24"/>
        </w:rPr>
      </w:pPr>
      <w:r w:rsidRPr="00F00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sectPr w:rsidR="003C2ACF" w:rsidRPr="00F0093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972F" w14:textId="77777777" w:rsidR="00F71B4D" w:rsidRDefault="00F71B4D" w:rsidP="002E5A75">
      <w:pPr>
        <w:spacing w:after="0" w:line="240" w:lineRule="auto"/>
      </w:pPr>
      <w:r>
        <w:separator/>
      </w:r>
    </w:p>
  </w:endnote>
  <w:endnote w:type="continuationSeparator" w:id="0">
    <w:p w14:paraId="1CFC796A" w14:textId="77777777" w:rsidR="00F71B4D" w:rsidRDefault="00F71B4D" w:rsidP="002E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27F757" w14:textId="65D7565F" w:rsidR="00F0093C" w:rsidRDefault="00F0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AC426" w14:textId="77777777" w:rsidR="002E5A75" w:rsidRDefault="002E5A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B57C" w14:textId="77777777" w:rsidR="00F71B4D" w:rsidRDefault="00F71B4D" w:rsidP="002E5A75">
      <w:pPr>
        <w:spacing w:after="0" w:line="240" w:lineRule="auto"/>
      </w:pPr>
      <w:r>
        <w:separator/>
      </w:r>
    </w:p>
  </w:footnote>
  <w:footnote w:type="continuationSeparator" w:id="0">
    <w:p w14:paraId="4544C3B9" w14:textId="77777777" w:rsidR="00F71B4D" w:rsidRDefault="00F71B4D" w:rsidP="002E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7010746">
    <w:abstractNumId w:val="8"/>
  </w:num>
  <w:num w:numId="2" w16cid:durableId="293759974">
    <w:abstractNumId w:val="6"/>
  </w:num>
  <w:num w:numId="3" w16cid:durableId="1613200743">
    <w:abstractNumId w:val="5"/>
  </w:num>
  <w:num w:numId="4" w16cid:durableId="1004284945">
    <w:abstractNumId w:val="4"/>
  </w:num>
  <w:num w:numId="5" w16cid:durableId="352805983">
    <w:abstractNumId w:val="7"/>
  </w:num>
  <w:num w:numId="6" w16cid:durableId="1846548835">
    <w:abstractNumId w:val="3"/>
  </w:num>
  <w:num w:numId="7" w16cid:durableId="1987932336">
    <w:abstractNumId w:val="2"/>
  </w:num>
  <w:num w:numId="8" w16cid:durableId="1426413880">
    <w:abstractNumId w:val="1"/>
  </w:num>
  <w:num w:numId="9" w16cid:durableId="122382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12C2"/>
    <w:rsid w:val="0015074B"/>
    <w:rsid w:val="0029639D"/>
    <w:rsid w:val="002E5A75"/>
    <w:rsid w:val="00326F90"/>
    <w:rsid w:val="003C2ACF"/>
    <w:rsid w:val="00723F4C"/>
    <w:rsid w:val="00AA1D8D"/>
    <w:rsid w:val="00B47730"/>
    <w:rsid w:val="00CB0664"/>
    <w:rsid w:val="00CB765F"/>
    <w:rsid w:val="00F0093C"/>
    <w:rsid w:val="00F71B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D1364"/>
  <w14:defaultImageDpi w14:val="300"/>
  <w15:docId w15:val="{8335FD4E-914C-4C64-AA2A-6D769C34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336</Words>
  <Characters>3294</Characters>
  <Application>Microsoft Office Word</Application>
  <DocSecurity>0</DocSecurity>
  <Lines>78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Slim</cp:lastModifiedBy>
  <cp:revision>3</cp:revision>
  <cp:lastPrinted>2026-03-06T18:26:00Z</cp:lastPrinted>
  <dcterms:created xsi:type="dcterms:W3CDTF">2026-03-06T12:24:00Z</dcterms:created>
  <dcterms:modified xsi:type="dcterms:W3CDTF">2026-03-06T18:26:00Z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3539eb12-4d23-4184-b587-90e4bf4c58c4</vt:lpwstr>
  </property>
</Properties>
</file>